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4187" w14:textId="77777777" w:rsidR="00A31E95" w:rsidRDefault="00A31E95">
      <w:pPr>
        <w:rPr>
          <w:rFonts w:hint="eastAsia"/>
        </w:rPr>
      </w:pPr>
      <w:r>
        <w:rPr>
          <w:rFonts w:hint="eastAsia"/>
        </w:rPr>
        <w:t>Zu Zhi De Pin Yin</w:t>
      </w:r>
    </w:p>
    <w:p w14:paraId="7D25106D" w14:textId="77777777" w:rsidR="00A31E95" w:rsidRDefault="00A31E95">
      <w:pPr>
        <w:rPr>
          <w:rFonts w:hint="eastAsia"/>
        </w:rPr>
      </w:pPr>
      <w:r>
        <w:rPr>
          <w:rFonts w:hint="eastAsia"/>
        </w:rPr>
        <w:t>“阻止”一词在汉语中常用于表达对某一行为、事件或趋势的干预，以防止其发生或继续发展。从拼音角度来看，“阻止”的正确拼写是“zǔ zhì”。其中，“zǔ”代表“阻”，意为阻挡、妨碍；“zhì”代表“止”，意为停止、抑制。两个字合在一起，表达了通过某种手段来中断或遏制某个过程的意思。</w:t>
      </w:r>
    </w:p>
    <w:p w14:paraId="60326602" w14:textId="77777777" w:rsidR="00A31E95" w:rsidRDefault="00A31E95">
      <w:pPr>
        <w:rPr>
          <w:rFonts w:hint="eastAsia"/>
        </w:rPr>
      </w:pPr>
    </w:p>
    <w:p w14:paraId="3C9AEBC0" w14:textId="77777777" w:rsidR="00A31E95" w:rsidRDefault="00A31E95">
      <w:pPr>
        <w:rPr>
          <w:rFonts w:hint="eastAsia"/>
        </w:rPr>
      </w:pPr>
    </w:p>
    <w:p w14:paraId="6E9F33D0" w14:textId="77777777" w:rsidR="00A31E95" w:rsidRDefault="00A31E95">
      <w:pPr>
        <w:rPr>
          <w:rFonts w:hint="eastAsia"/>
        </w:rPr>
      </w:pPr>
      <w:r>
        <w:rPr>
          <w:rFonts w:hint="eastAsia"/>
        </w:rPr>
        <w:t>Zi Xing He Yi Si</w:t>
      </w:r>
    </w:p>
    <w:p w14:paraId="165925F0" w14:textId="77777777" w:rsidR="00A31E95" w:rsidRDefault="00A31E95">
      <w:pPr>
        <w:rPr>
          <w:rFonts w:hint="eastAsia"/>
        </w:rPr>
      </w:pPr>
      <w:r>
        <w:rPr>
          <w:rFonts w:hint="eastAsia"/>
        </w:rPr>
        <w:t>“阻止”是一个动词，通常用于描述某人或某些力量对正在进行的事情加以干涉，使其不能继续进行。例如，在日常生活中，我们可能会说“警察阻止了一场斗殴”，这里的“阻止”就表示通过外力干预使冲突不再升级。在更广泛的语境中，“阻止”也可以用于抽象的概念，如政策、法律、自然现象等。</w:t>
      </w:r>
    </w:p>
    <w:p w14:paraId="2C031E92" w14:textId="77777777" w:rsidR="00A31E95" w:rsidRDefault="00A31E95">
      <w:pPr>
        <w:rPr>
          <w:rFonts w:hint="eastAsia"/>
        </w:rPr>
      </w:pPr>
    </w:p>
    <w:p w14:paraId="58B94F2C" w14:textId="77777777" w:rsidR="00A31E95" w:rsidRDefault="00A31E95">
      <w:pPr>
        <w:rPr>
          <w:rFonts w:hint="eastAsia"/>
        </w:rPr>
      </w:pPr>
    </w:p>
    <w:p w14:paraId="3FDFACCA" w14:textId="77777777" w:rsidR="00A31E95" w:rsidRDefault="00A31E95">
      <w:pPr>
        <w:rPr>
          <w:rFonts w:hint="eastAsia"/>
        </w:rPr>
      </w:pPr>
      <w:r>
        <w:rPr>
          <w:rFonts w:hint="eastAsia"/>
        </w:rPr>
        <w:t>Yong Fa Yu Li Zi</w:t>
      </w:r>
    </w:p>
    <w:p w14:paraId="79B7D09F" w14:textId="77777777" w:rsidR="00A31E95" w:rsidRDefault="00A31E95">
      <w:pPr>
        <w:rPr>
          <w:rFonts w:hint="eastAsia"/>
        </w:rPr>
      </w:pPr>
      <w:r>
        <w:rPr>
          <w:rFonts w:hint="eastAsia"/>
        </w:rPr>
        <w:t>“阻止”可以用于多种句式和语境。常见的用法包括“阻止某人做某事”、“阻止某事的发生”等。例如：“老师及时阻止了学生之间的争吵。”“科学家正在研究如何阻止病毒的传播。”这些句子都体现了“阻止”这一动作在不同场景下的应用。</w:t>
      </w:r>
    </w:p>
    <w:p w14:paraId="6459A851" w14:textId="77777777" w:rsidR="00A31E95" w:rsidRDefault="00A31E95">
      <w:pPr>
        <w:rPr>
          <w:rFonts w:hint="eastAsia"/>
        </w:rPr>
      </w:pPr>
    </w:p>
    <w:p w14:paraId="00F13C28" w14:textId="77777777" w:rsidR="00A31E95" w:rsidRDefault="00A31E95">
      <w:pPr>
        <w:rPr>
          <w:rFonts w:hint="eastAsia"/>
        </w:rPr>
      </w:pPr>
    </w:p>
    <w:p w14:paraId="52A73C83" w14:textId="77777777" w:rsidR="00A31E95" w:rsidRDefault="00A31E95">
      <w:pPr>
        <w:rPr>
          <w:rFonts w:hint="eastAsia"/>
        </w:rPr>
      </w:pPr>
      <w:r>
        <w:rPr>
          <w:rFonts w:hint="eastAsia"/>
        </w:rPr>
        <w:t>Yu Yi Jin Ci</w:t>
      </w:r>
    </w:p>
    <w:p w14:paraId="7D439742" w14:textId="77777777" w:rsidR="00A31E95" w:rsidRDefault="00A31E95">
      <w:pPr>
        <w:rPr>
          <w:rFonts w:hint="eastAsia"/>
        </w:rPr>
      </w:pPr>
      <w:r>
        <w:rPr>
          <w:rFonts w:hint="eastAsia"/>
        </w:rPr>
        <w:t>与“阻止”意义相近的词语有“制止”、“阻碍”、“拦截”等。虽然它们在某些情况下可以互换使用，但各自的侧重点略有不同。“制止”强调的是对不良行为的强制性终止；“阻碍”则更多指造成困难，使事情进展缓慢；“拦截”多用于物理层面的阻挡，如拦截车辆或信号。</w:t>
      </w:r>
    </w:p>
    <w:p w14:paraId="403F4B40" w14:textId="77777777" w:rsidR="00A31E95" w:rsidRDefault="00A31E95">
      <w:pPr>
        <w:rPr>
          <w:rFonts w:hint="eastAsia"/>
        </w:rPr>
      </w:pPr>
    </w:p>
    <w:p w14:paraId="6872CF80" w14:textId="77777777" w:rsidR="00A31E95" w:rsidRDefault="00A31E95">
      <w:pPr>
        <w:rPr>
          <w:rFonts w:hint="eastAsia"/>
        </w:rPr>
      </w:pPr>
    </w:p>
    <w:p w14:paraId="6E349B25" w14:textId="77777777" w:rsidR="00A31E95" w:rsidRDefault="00A31E95">
      <w:pPr>
        <w:rPr>
          <w:rFonts w:hint="eastAsia"/>
        </w:rPr>
      </w:pPr>
      <w:r>
        <w:rPr>
          <w:rFonts w:hint="eastAsia"/>
        </w:rPr>
        <w:t>Jie Gou Fen Xi</w:t>
      </w:r>
    </w:p>
    <w:p w14:paraId="30EB042D" w14:textId="77777777" w:rsidR="00A31E95" w:rsidRDefault="00A31E95">
      <w:pPr>
        <w:rPr>
          <w:rFonts w:hint="eastAsia"/>
        </w:rPr>
      </w:pPr>
      <w:r>
        <w:rPr>
          <w:rFonts w:hint="eastAsia"/>
        </w:rPr>
        <w:t>从语言结构来看，“阻止”属于双音节动词，由两个意义相近的汉字组成，增强了表达的力度。这种构词方式在现代汉语中较为常见，能够使语言更加凝练有力。“阻止”也可作为复合词的一部分，出现在诸如“阻止行为”、“阻止措施”等短语中。</w:t>
      </w:r>
    </w:p>
    <w:p w14:paraId="3BF81041" w14:textId="77777777" w:rsidR="00A31E95" w:rsidRDefault="00A31E95">
      <w:pPr>
        <w:rPr>
          <w:rFonts w:hint="eastAsia"/>
        </w:rPr>
      </w:pPr>
    </w:p>
    <w:p w14:paraId="7537EB7C" w14:textId="77777777" w:rsidR="00A31E95" w:rsidRDefault="00A31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83B32" w14:textId="3694601C" w:rsidR="008D7C06" w:rsidRDefault="008D7C06"/>
    <w:sectPr w:rsidR="008D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06"/>
    <w:rsid w:val="00613040"/>
    <w:rsid w:val="008D7C06"/>
    <w:rsid w:val="00A3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61BE6-4816-4861-A437-5C42D9BA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